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both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  <w:b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  <w:b/>
        </w:rPr>
      </w:pP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PROWADZONEGO POD NAZWĄ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CD40D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>„WYKONANIE INSTALACJI GAZÓW MEDYCZNYCH DLA</w:t>
      </w:r>
      <w:r w:rsidR="009904E7">
        <w:rPr>
          <w:rFonts w:ascii="Tahoma" w:hAnsi="Tahoma" w:cs="Tahoma"/>
          <w:b/>
          <w:sz w:val="32"/>
          <w:szCs w:val="32"/>
        </w:rPr>
        <w:t xml:space="preserve">  SAMODZIELNEGO PUBLICZNEGO ZAKŁADU OPIEKI ZDROTOWNEJ W AUGUSTOWIE</w:t>
      </w:r>
      <w:r w:rsidR="009904E7">
        <w:rPr>
          <w:rFonts w:ascii="Tahoma" w:hAnsi="Tahoma" w:cs="Tahoma"/>
          <w:b/>
          <w:sz w:val="28"/>
          <w:szCs w:val="28"/>
        </w:rPr>
        <w:t>”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CD40D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NUMER REFERENCYJNY 5/ZP/2020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Zatwierdzona przez Kierownika Zamawiającego:</w:t>
      </w: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CD40D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Augustów, dnia  18 listopada  2020</w:t>
      </w:r>
      <w:r w:rsidR="009904E7">
        <w:rPr>
          <w:rFonts w:ascii="Tahoma" w:hAnsi="Tahoma" w:cs="Tahoma"/>
          <w:sz w:val="20"/>
          <w:szCs w:val="20"/>
        </w:rPr>
        <w:t xml:space="preserve"> r.</w:t>
      </w: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Spis treści: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skrótów i definicji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II: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III: </w:t>
      </w:r>
    </w:p>
    <w:p w:rsidR="00577C5D" w:rsidRDefault="009904E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>
        <w:rPr>
          <w:rFonts w:ascii="Tahoma" w:hAnsi="Tahoma" w:cs="Tahoma"/>
          <w:b/>
          <w:sz w:val="20"/>
          <w:szCs w:val="20"/>
        </w:rPr>
        <w:br/>
        <w:t xml:space="preserve">i technicznym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IV: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V: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Wykaz skrótów i definicji: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Ustawa Pzp - ustawa z dnia 29 stycznia 2004 r. Prawo zamówień publicznyc</w:t>
      </w:r>
      <w:r w:rsidR="00CD40DB">
        <w:rPr>
          <w:rFonts w:ascii="Tahoma" w:hAnsi="Tahoma" w:cs="Tahoma"/>
          <w:sz w:val="20"/>
          <w:szCs w:val="20"/>
        </w:rPr>
        <w:t>h (tekst jednolity Dz. U. z 2019 r., poz. 1843</w:t>
      </w:r>
      <w:r>
        <w:rPr>
          <w:rFonts w:ascii="Tahoma" w:hAnsi="Tahoma" w:cs="Tahoma"/>
          <w:sz w:val="20"/>
          <w:szCs w:val="20"/>
        </w:rPr>
        <w:t xml:space="preserve"> ),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- postępowanie o udzielenie zamówienia publicznego wszczęte w drodze publicznego ogłoszenia o Zamówieniu w celu dokonania wyboru oferty Wykonawcy, z którym zostanie zawarta Umowa (umowa ubezpieczenia),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SIWZ – Specyfikacja Istotnych Warunków Zamówienia wraz z Załącznikami w niniejszym Postępowaniu i zatwierdzona przez kierownika Zamawiającego,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– podmiot wskazany w Sekcji I.1.), obowiązany do stosowania Ustawy Pzp,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- zamówienie publiczne na usługi, przez które należy rozumieć umowę odpłatną zawieraną pod rygorem nieważności na piśmie pomiędzy Zamawiającym, a Wykonawcą, której przedmiotem jest świadczenie usługi szczegółowo opisanej w SIWZ,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częściowa - to oferta na wykonanie części Zamówienia,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(tekst jednolity Dz. U. z 2016 r., poz. 1030 z późn. zm.),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I.1) Nazwa oraz adresy Zamawiającego</w:t>
      </w:r>
    </w:p>
    <w:p w:rsidR="00577C5D" w:rsidRDefault="009904E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Szpitalna 12, 16-300 Augustów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846-13-75-707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 790317038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577C5D" w:rsidRDefault="009904E7">
      <w:pPr>
        <w:spacing w:after="0"/>
        <w:jc w:val="both"/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Adres email: </w:t>
      </w:r>
      <w:r w:rsidR="003D098A" w:rsidRPr="003D098A"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  <w:t>zp</w:t>
      </w:r>
      <w:r w:rsidR="003D098A"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  <w:t>@spzoz.augustow.pl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strony internetowej: www.spzoz.augustow.pl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I.2) Wspólne udzielanie Zamówienia</w:t>
      </w:r>
    </w:p>
    <w:p w:rsidR="00577C5D" w:rsidRDefault="009904E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Zamówieniu nie jest stosowane wspólne udzielanie zamówienia. </w:t>
      </w:r>
    </w:p>
    <w:p w:rsidR="00577C5D" w:rsidRDefault="009904E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Zamówienia nie udziela centralny zamawiający.</w:t>
      </w:r>
    </w:p>
    <w:p w:rsidR="00577C5D" w:rsidRDefault="00577C5D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577C5D" w:rsidRDefault="00577C5D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II.1) Nazwa nadana Zamówieniu przez Zamawiającego</w:t>
      </w:r>
    </w:p>
    <w:p w:rsidR="00577C5D" w:rsidRDefault="00CD40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„Wykonanie instalacji gazów medycznych</w:t>
      </w:r>
      <w:r w:rsidR="009904E7">
        <w:rPr>
          <w:rFonts w:ascii="Tahoma" w:hAnsi="Tahoma" w:cs="Tahoma"/>
          <w:sz w:val="20"/>
          <w:szCs w:val="20"/>
        </w:rPr>
        <w:t xml:space="preserve"> dla  Samodzielnego Publicznego Zakładu Opieki Zdrowotnej w Augustowie”</w:t>
      </w:r>
    </w:p>
    <w:p w:rsidR="00577C5D" w:rsidRDefault="00CD40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 referencyjny: 5/ZP/2020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II.2) Rodzaj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II.4) Opis przedmiotu Zamówienia</w:t>
      </w:r>
    </w:p>
    <w:p w:rsidR="00577C5D" w:rsidRDefault="009904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1. Przedmiotem zamówienia niniejszego postępowania jest</w:t>
      </w:r>
      <w:r w:rsidR="00CD40DB">
        <w:rPr>
          <w:rFonts w:ascii="Tahoma" w:hAnsi="Tahoma" w:cs="Tahoma"/>
          <w:b/>
          <w:sz w:val="20"/>
          <w:szCs w:val="20"/>
        </w:rPr>
        <w:t xml:space="preserve"> wykonanie instalacji gazów medycznych dla SPZOZ w Augustowie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 załącznik nr 2 do SIWZ), Wspólny Słownik Zamówień (CPV) –</w:t>
      </w:r>
      <w:r w:rsidR="00CD40DB">
        <w:rPr>
          <w:rFonts w:ascii="Tahoma" w:hAnsi="Tahoma" w:cs="Tahoma"/>
          <w:b/>
        </w:rPr>
        <w:t xml:space="preserve"> 45215140-0, 33157800-3, 45231100-6.</w:t>
      </w:r>
    </w:p>
    <w:p w:rsidR="00CD40DB" w:rsidRPr="00CD40DB" w:rsidRDefault="00CD40D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Szczegółowy opis przedmiotu zamówienia znajduje się w </w:t>
      </w:r>
      <w:r w:rsidR="00B5708E">
        <w:rPr>
          <w:rFonts w:ascii="Tahoma" w:hAnsi="Tahoma" w:cs="Tahoma"/>
        </w:rPr>
        <w:t xml:space="preserve">specyfikacji technicznej </w:t>
      </w:r>
      <w:r w:rsidR="009904E7">
        <w:rPr>
          <w:rFonts w:ascii="Tahoma" w:hAnsi="Tahoma" w:cs="Tahoma"/>
        </w:rPr>
        <w:t>warunków wykonania i odbioru robót ( załącznik nr 2 do SIWZ ).</w:t>
      </w:r>
    </w:p>
    <w:p w:rsidR="00577C5D" w:rsidRDefault="009904E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 informuje, że nie przewiduje możliwości zamówień uzupełniających, o których mowa w art. 67 ust. 1 pkt 6 i 7 ustawy.</w:t>
      </w:r>
    </w:p>
    <w:p w:rsidR="00577C5D" w:rsidRDefault="009904E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 Zamawiający nie dopuszcza możliwości składania ofert częściowych.</w:t>
      </w:r>
    </w:p>
    <w:p w:rsidR="00577C5D" w:rsidRDefault="009904E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Zamawiający nie dopuszcza możliwości złożenia oferty wariantowej.</w:t>
      </w:r>
    </w:p>
    <w:p w:rsidR="003D098A" w:rsidRDefault="003D098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6. Wymagany okres gwarancji minimum 24 miesiące.</w:t>
      </w:r>
    </w:p>
    <w:p w:rsidR="00577C5D" w:rsidRDefault="00577C5D">
      <w:pPr>
        <w:jc w:val="both"/>
        <w:rPr>
          <w:rFonts w:ascii="Tahoma" w:hAnsi="Tahoma" w:cs="Tahoma"/>
          <w:bCs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II.5) Zamówienia, o których mowa w art. 67ust. 1 pkt 6 Ustawy Pzp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nie przewiduje udzielenia zamówień, o których mowa art. 67 ust. 1 pkt 6 Pzp.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II.6) Termin wykonania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zamówienia do dnia 24 grudnia 2020 r.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III Informacje o charakterze prawnym, ekonomicznym, finansowym i technicznym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III.1) Warunki udziału w Postępowaniu</w:t>
      </w:r>
    </w:p>
    <w:p w:rsidR="00577C5D" w:rsidRDefault="009904E7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577C5D" w:rsidRDefault="009904E7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 z Postępowania,</w:t>
      </w:r>
    </w:p>
    <w:p w:rsidR="00577C5D" w:rsidRDefault="009904E7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spełniają warunki udziału w Postępowaniu.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III.2) Podstawy wykluczenia z Postępowania</w:t>
      </w:r>
    </w:p>
    <w:p w:rsidR="00577C5D" w:rsidRDefault="009904E7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577C5D" w:rsidRDefault="009904E7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wykluczenia Wykonawcy z Postępowania, na podstawie art. 24 ust. 5 Ustawy Pzp.</w:t>
      </w:r>
    </w:p>
    <w:p w:rsidR="00577C5D" w:rsidRDefault="00577C5D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III.3) Wykaz oświadczeń składanych przez Wykonawcę w celu wstępnego potwierdzenia, że nie podlega on wykluczeniu oraz spełnia warunki udziału w Postępowaniu</w:t>
      </w:r>
    </w:p>
    <w:p w:rsidR="00577C5D" w:rsidRDefault="009904E7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oferty, celem wstępnego potwierdzenia, że Wykonawca nie podlega wykluczeniu  Wykonawca dołącza:</w:t>
      </w:r>
    </w:p>
    <w:p w:rsidR="00577C5D" w:rsidRDefault="009904E7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o niepodleganiu wykluczeniu z Postępowania , aktualne na dzień składania ofert - wypełnione i podpisane odpowiednio przez osoby upoważnione do reprezentowania Wykonawcy według wzoru stanowiącego Załącznik nr 3 do SIWZ. </w:t>
      </w:r>
    </w:p>
    <w:p w:rsidR="00577C5D" w:rsidRDefault="009904E7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 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zastrzeżeniem ust. 2, Zamawiający przed udzieleniem Zamówienia, nie wezwie Wykonawcy, którego oferta została najwyżej oceniona, do złożenia oświadczeń lub dokumentów potwierdzających okoliczności, o których mowa w art. 25 ust. 1 pkt 3 Ustawy Pzp.</w:t>
      </w:r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na podstawie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577C5D" w:rsidRDefault="00577C5D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III.5) Wykaz oświadczeń lub dokumentów składanych przez Wykonawcę, w Postępowaniu na wezwanie Zamawiającego w celu potwierdzenia okoliczności, o których mowa w art. 25 ust. 1 pkt 1 Ustawy Pzp</w:t>
      </w:r>
    </w:p>
    <w:p w:rsidR="00577C5D" w:rsidRDefault="009904E7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celu potwierdzenia spełniania warunku udziału w Postępowaniu dotyczącego kompetencji lub uprawnień do prowadzenia określonej działalności zawodowej, o ile wynika to z odrębnych przepisów, o którym mowa w Sekcji III.1) </w:t>
      </w:r>
    </w:p>
    <w:p w:rsidR="00577C5D" w:rsidRDefault="009904E7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zastrzeżeniem art. 26 ust. 2f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Ustawy Pzp, a wskazanych w ust. 1 powyżej.</w:t>
      </w: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III.7) Wykonawcy wspólnie ubiegający się o udzielenie Zamówienia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III.5).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poolu lub inną umowę o podobnym charakterze, w szczególności umowę o współpracy). 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III.8) Podwykonawcy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żąda od Wykonawcy, który zamierza powierzyć wykonanie części Zamówienia podwykonawcy, celem wykazania braku istnienia wobec nich podstaw do wykluczenia z Postępowania zmieszczenia informacji o tych podwykonawcach w oświadczeniu, o którym mowa w Sekcji III.3.).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577C5D" w:rsidRDefault="00577C5D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IV.1) Tryb udzielenia Zamówienia</w:t>
      </w:r>
    </w:p>
    <w:p w:rsidR="00577C5D" w:rsidRDefault="009904E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577C5D" w:rsidRDefault="009904E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IV.2) Wymagane wadia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IV.4) Informacje o ofertach wariantowych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IV.5) Informacje na temat umowy ramowej lub dynamicznego systemu zakupów</w:t>
      </w:r>
    </w:p>
    <w:p w:rsidR="00577C5D" w:rsidRDefault="009904E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nie obejmuje zawarcia umowy ramowej.</w:t>
      </w:r>
    </w:p>
    <w:p w:rsidR="00577C5D" w:rsidRDefault="009904E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IV.6) Informacja na temat aukcji elektronicznej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IV.7) Opis kryteriów, którymi Zamawiający będzie się kierował przy wyborze oferty, wraz z podaniem wag tych kryteriów i sposobu oceny ofert</w:t>
      </w: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577C5D" w:rsidRDefault="00577C5D">
      <w:p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577C5D" w:rsidRDefault="009904E7">
      <w:p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KRYTERIUM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RANGA</w:t>
      </w:r>
    </w:p>
    <w:p w:rsidR="00577C5D" w:rsidRDefault="009904E7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100 %</w:t>
      </w:r>
    </w:p>
    <w:p w:rsidR="00577C5D" w:rsidRDefault="00577C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IV.9) Opis sposoby obliczenia ceny oferty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określa cenę realizacji Zamówienia poprzez wskazanie w Formularzu oferty sporządzonym według wzoru stanowiącego Załącznik nr 1 do SIWZ, ceny ofertowej  za realizację przedmiotu Zamówienia.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 podana w ofercie ma zawierać nie tylko wynagrodzenie Wykonawcy, ale także wszystkie koszty związane z realizacją przedmiotu Zamówienia w 12 miesięcznym terminie, o którym mowa w Sekcji II.8), jakie Wykonawca poniesie w związku i/lub w wykonaniu Zamówienia. 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musi być podana i wyliczona w zaokrągleniu do dwóch miejsc po przecinku (zasada zaokrąglenia: poniżej 5 należy końcówkę pominąć, powyżej i równe 5 należy zaokrąglić w górę).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IV.10) Wzór Umowy</w:t>
      </w:r>
    </w:p>
    <w:p w:rsidR="00577C5D" w:rsidRDefault="009904E7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od Wykonawcy, aby zawarł z nim Umowę na warunkach określonych we wzorze Umowy stanowiącym Załącznik nr 4 do SIWZ,</w:t>
      </w:r>
    </w:p>
    <w:p w:rsidR="00577C5D" w:rsidRDefault="009904E7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IV.11) Wymagania dotyczące zabezpieczenia należytego wykonania Umowy</w:t>
      </w: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>
        <w:rPr>
          <w:rFonts w:ascii="Tahoma" w:hAnsi="Tahoma" w:cs="Tahoma"/>
          <w:sz w:val="20"/>
          <w:szCs w:val="20"/>
        </w:rPr>
        <w:tab/>
      </w:r>
    </w:p>
    <w:p w:rsidR="00577C5D" w:rsidRDefault="00577C5D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12) Główne warunki finansowe i uzgodnienia płatnicze</w:t>
      </w:r>
    </w:p>
    <w:p w:rsidR="00577C5D" w:rsidRDefault="009904E7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77C5D" w:rsidRDefault="009904E7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IV.13) Komunikacja w Postępowaniu</w:t>
      </w:r>
    </w:p>
    <w:p w:rsidR="00577C5D" w:rsidRDefault="009904E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są zobowiązani do stosowania oznaczenia numeru referencyjnego Postępowania określonego w SIWZ we wszystkich kontaktach z Zamawiającym dotyczących niniejszego Postępowania.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Korespondencja pisemna powinna być kierowana na adres Samodzielny Publiczny Zakład Opieki zdrowotnej w Augustowie - Dział Zamówień Publicznych, ul. Szpitalna 12, 16-300 Augustów.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577C5D" w:rsidRDefault="009904E7">
      <w:pPr>
        <w:pStyle w:val="Akapitzlist"/>
        <w:numPr>
          <w:ilvl w:val="1"/>
          <w:numId w:val="4"/>
        </w:numPr>
        <w:spacing w:after="0"/>
        <w:jc w:val="both"/>
        <w:rPr>
          <w:rStyle w:val="czeinternetow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adresu poczty elektronicznej: </w:t>
      </w:r>
      <w:r w:rsidR="003D098A" w:rsidRPr="003D098A">
        <w:rPr>
          <w:rStyle w:val="czeinternetowe"/>
          <w:rFonts w:ascii="Tahoma" w:hAnsi="Tahoma" w:cs="Tahoma"/>
          <w:sz w:val="20"/>
          <w:szCs w:val="20"/>
        </w:rPr>
        <w:t>zp</w:t>
      </w:r>
      <w:r w:rsidR="003D098A">
        <w:rPr>
          <w:rStyle w:val="czeinternetowe"/>
          <w:rFonts w:ascii="Tahoma" w:hAnsi="Tahoma" w:cs="Tahoma"/>
          <w:sz w:val="20"/>
          <w:szCs w:val="20"/>
        </w:rPr>
        <w:t>@spzoz.augustow.pl</w:t>
      </w:r>
    </w:p>
    <w:p w:rsidR="00577C5D" w:rsidRDefault="009904E7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numeru faksu: 87/ 643 34 19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Style w:val="czeinternetow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Nieograniczony, pełny i bezpośredni dostęp do dokumentów Zamówienia można uzyskać bezpłatnie pod adresem: </w:t>
      </w:r>
      <w:hyperlink r:id="rId9">
        <w:r>
          <w:rPr>
            <w:rStyle w:val="czeinternetowe"/>
            <w:rFonts w:ascii="Tahoma" w:hAnsi="Tahoma" w:cs="Tahoma"/>
            <w:sz w:val="20"/>
            <w:szCs w:val="20"/>
          </w:rPr>
          <w:t>www.spzoz.augustow.pl</w:t>
        </w:r>
      </w:hyperlink>
    </w:p>
    <w:p w:rsidR="00577C5D" w:rsidRDefault="00577C5D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IV.14) Osoby uprawnione do porozumiewania się z Wykonawcami</w:t>
      </w:r>
    </w:p>
    <w:p w:rsidR="00577C5D" w:rsidRDefault="009904E7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Osobą uprawnioną przez Zamawiającego do porozumiewania się z Wykonawcami jest:</w:t>
      </w:r>
    </w:p>
    <w:p w:rsidR="00577C5D" w:rsidRDefault="009904E7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 Adam Bartnicki – Dział Zamówień Publicznych</w:t>
      </w:r>
    </w:p>
    <w:p w:rsidR="00577C5D" w:rsidRDefault="009904E7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 IV.14).</w:t>
      </w:r>
    </w:p>
    <w:p w:rsidR="00577C5D" w:rsidRDefault="00577C5D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IV.15) Wyjaśnienie treści SIWZ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IV.16) Zebranie Wykonawców w celu wyjaśnienia wątpliwości dotyczących treści SIWZ</w:t>
      </w:r>
    </w:p>
    <w:p w:rsidR="00577C5D" w:rsidRDefault="009904E7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577C5D" w:rsidRDefault="009904E7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Informację o terminie zebrania Zamawiający udostępni na stronie internetowej  www.spzoz.augustow.pl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IV.17) Opis sposobu przygotowania ofert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złożyć tylko jedną ofertę.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musi zostać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sporządza się pod rygorem nieważności w formie pisemnej.</w:t>
      </w:r>
    </w:p>
    <w:p w:rsidR="00577C5D" w:rsidRDefault="009904E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Formę dokumentów lub oświadczeń składanych w ofercie reguluje rozporządzenie Ministra Rozwoju z dnia 26 lipca 2016 r. w sprawie rodzajów dokumentów, jakich może żądać Zamawiający od Wykonawcy w postępowaniu o udzielenie zamówienia (Dz. U. z 2016 r., poz. 1126), zwane dalej rozporządzeniem.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Oświadczenia, o których mowa w rozporządzeniu dotyczące Wykonawcy oraz oświadczenia, o którym mowa w art. 25a ust. 1 Ustawy Pzp, składane są w oryginale.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Dokumenty, o których mowa w rozporządzeniu, inne niż oświadczenia, o których mowa w ust. 7 pkt 7.3., składane są w oryginale lub kopii poświadczonej za zgodność z oryginałem.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Poświadczenia za zgodność z oryginałem dokonuje odpowiednio Wykonawca, Wykonawcy wspólnie ubiegający się o udzielenie Zamówienia albo podwykonawca, w zakresie dokumentów, które każdego z nich dotyczą. W przypadku poświadczania za zgodność przez pełnomocnika, z treści pełnomocnictwa musi wynikać umocowanie do tego rodzaju czynności.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o którym mowa w ust. 7 pkt 7.1., Zamawiający może żądać od Wykonawcy przedstawienia tłumaczenia na język polski wskazanych przez Wykonawcę i pobranych samodzielnie przez Zamawiającego dokumentów.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poprawki lub zmiany (również przy użyciu korektora) w tekście oferty powinny być naniesione czytelnie oraz opatrzone datą i podpisem Wykonawcy.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zapieczętowanej lub w inny trwały sposób zabezpieczonej kopercie lub opakowaniu, w sposób uniemożliwiający ujawnienie jej treści przed upływem terminu otwarcia ofert.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87"/>
      </w:tblGrid>
      <w:tr w:rsidR="00577C5D">
        <w:tc>
          <w:tcPr>
            <w:tcW w:w="9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577C5D" w:rsidRDefault="003D098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„Oferta na wykonanie instalacji gazów medycznych</w:t>
            </w:r>
            <w:r w:rsidR="009904E7">
              <w:rPr>
                <w:rFonts w:ascii="Tahoma" w:hAnsi="Tahoma" w:cs="Tahoma"/>
                <w:sz w:val="20"/>
              </w:rPr>
              <w:t xml:space="preserve"> dla  Samodzielnego Publicznego Zakładu Opieki Zdrowotnej w Aug</w:t>
            </w:r>
            <w:r>
              <w:rPr>
                <w:rFonts w:ascii="Tahoma" w:hAnsi="Tahoma" w:cs="Tahoma"/>
                <w:sz w:val="20"/>
              </w:rPr>
              <w:t>ustowie, numer referencyjny 5/ZP/2020</w:t>
            </w:r>
            <w:r w:rsidR="009904E7">
              <w:rPr>
                <w:rFonts w:ascii="Tahoma" w:hAnsi="Tahoma" w:cs="Tahoma"/>
                <w:sz w:val="20"/>
              </w:rPr>
              <w:t xml:space="preserve">” </w:t>
            </w:r>
          </w:p>
          <w:p w:rsidR="00577C5D" w:rsidRDefault="003D098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26 listopada 2020</w:t>
            </w:r>
            <w:r w:rsidR="009904E7">
              <w:rPr>
                <w:rFonts w:ascii="Tahoma" w:hAnsi="Tahoma" w:cs="Tahoma"/>
                <w:sz w:val="20"/>
              </w:rPr>
              <w:t xml:space="preserve"> roku </w:t>
            </w:r>
          </w:p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10:10”</w:t>
            </w:r>
          </w:p>
        </w:tc>
      </w:tr>
    </w:tbl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lub wycofanie oferty.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Wprowadzone zmiany złożonej oferty muszą być złożone według takich samych zasad, jak składana oferta, a koperta lub opakowanie powinno być oznaczone napisem „ZMIANA”. Koperty oznaczone napisem „ZMIANA” zostaną otwarte przy otwieraniu oferty Wykonawcy, który wprowadził zmiany i po stwierdzeniu poprawności dokonania zmiany, zostaną dołączone do oferty.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ust. 13 pkt. 13.2. Powiadomienie należy złożyć w miejscu i według zasad obowiązujących przy składaniu oferty. Odpowiednio opisaną kopertę lub opakowanie zawierającą powiadomienie należy dodatkowo opatrzyć dopiskiem „WYCOFANIE”. Koperty lub opakowania ofert wycofanych nie będą otwierane.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Tajemnica przedsiębiorstwa.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Zastrzeżenie tajemnicy przedsiębiorstwa oraz wykazanie, że zastrzeżone informacje stanowią tajemnicę przedsiębiorstwa musi nastąpić jednocześnie.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Pzp, na podstawie przedstawionych środków dowodowych, zweryfikuje czy zamieszczone w ofercie informacje zastrzeżone jako tajemnica przedsiębiorstwa stanowią taką tajemnice bądź podejmie decyzje o ich odtajnieniu.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zastrzeżenia informacji, o których mowa w ust. 14 pkt. 14.1.,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musi składać się z następujących oświadczeń i dokumentów: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Wypełniony i podpisany Formularz oferty sporządzony według wzoru z Załącznika nr 1 do SIWZ.</w:t>
      </w:r>
    </w:p>
    <w:p w:rsidR="00577C5D" w:rsidRDefault="009904E7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Pełnomocnictwo.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podpisania oferty lub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powinien dołączyć stosowny odpis z rejestru Wykonawcy,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(na przykład w przypadku udzielenia przez Pana X pełniącego funkcję Prezesa Zarządu Wykonawcy Y, pełnomocnictwa dla Pana Z w dniu 1 sierpnia 2016 r. do złożenia oferty, należy dołączyć właściwy dokument rejestrowy dowodzący, że Pan X w dniu 1 sierpnia 2016 r. był pełniącym funkcję Prezesa Zarządu;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r.).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Wykonawcy sporządzone według wzoru z Załącznika nr 3 do SIWZ.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oferty Wykonawca dołącza aktualne na dzień składania ofert, oświadczenie w zakresie wskazanym przez Zamawiającego w Załączniku nr 3 do SIWZ, stanowiące wstępne </w:t>
      </w:r>
      <w:r>
        <w:rPr>
          <w:rFonts w:ascii="Tahoma" w:hAnsi="Tahoma" w:cs="Tahoma"/>
          <w:sz w:val="20"/>
          <w:szCs w:val="20"/>
        </w:rPr>
        <w:lastRenderedPageBreak/>
        <w:t xml:space="preserve">potwierdzenie, że Wykonawca nie podlega wykluczeniu oraz spełnia warunki udziału w Postępowaniu.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udzielenie Zamówienia oświadczenie składa każdy z Wykonawców.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IV.18) Zwrot kosztów udziału w Postępowaniu</w:t>
      </w: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IV.19) Termin i miejsce składania ofert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należy złożyć w terminie do dnia </w:t>
      </w:r>
      <w:r w:rsidR="003D098A">
        <w:rPr>
          <w:rFonts w:ascii="Tahoma" w:hAnsi="Tahoma" w:cs="Tahoma"/>
          <w:b/>
          <w:bCs/>
          <w:sz w:val="20"/>
          <w:szCs w:val="20"/>
        </w:rPr>
        <w:t>26</w:t>
      </w:r>
      <w:r w:rsidR="003D098A">
        <w:rPr>
          <w:rFonts w:ascii="Tahoma" w:hAnsi="Tahoma" w:cs="Tahoma"/>
          <w:b/>
          <w:sz w:val="20"/>
          <w:szCs w:val="20"/>
        </w:rPr>
        <w:t xml:space="preserve"> listopada 2020</w:t>
      </w:r>
      <w:r>
        <w:rPr>
          <w:rFonts w:ascii="Tahoma" w:hAnsi="Tahoma" w:cs="Tahoma"/>
          <w:b/>
          <w:sz w:val="20"/>
          <w:szCs w:val="20"/>
        </w:rPr>
        <w:t xml:space="preserve"> r. </w:t>
      </w:r>
      <w:r>
        <w:rPr>
          <w:rFonts w:ascii="Tahoma" w:hAnsi="Tahoma" w:cs="Tahoma"/>
          <w:sz w:val="20"/>
          <w:szCs w:val="20"/>
        </w:rPr>
        <w:t xml:space="preserve">do godziny </w:t>
      </w:r>
      <w:r>
        <w:rPr>
          <w:rFonts w:ascii="Tahoma" w:hAnsi="Tahoma" w:cs="Tahoma"/>
          <w:b/>
          <w:sz w:val="20"/>
          <w:szCs w:val="20"/>
        </w:rPr>
        <w:t>10:00</w:t>
      </w:r>
      <w:r>
        <w:rPr>
          <w:rFonts w:ascii="Tahoma" w:hAnsi="Tahoma" w:cs="Tahoma"/>
          <w:sz w:val="20"/>
          <w:szCs w:val="20"/>
        </w:rPr>
        <w:t xml:space="preserve"> w sekretariacie pok. nr 3, budynek administracji w siedzibie Zamawiającego – Augustów, ul. Szpitala 12, 16-300 Augustów.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Decydujące znaczenie dla oceny zachowania terminu składania ofert, ma data i godzina złożenia oferty w siedzibie Zamawiającego, a nie data jej wysłania przesyłką pocztową, czy kurierską.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zastrzeżeniem Sekcji IV.18) ust. 13, Wykonawca może, przed upływem terminu, o którym mowa w ust. 1, zmienić lub wycofać ofertę. 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IV.20) Termin, w którym Wykonawca będzie związany ofertą</w:t>
      </w:r>
    </w:p>
    <w:p w:rsidR="00577C5D" w:rsidRDefault="009904E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pozostaje związany złożoną ofertą przez okres 30 dni.</w:t>
      </w:r>
    </w:p>
    <w:p w:rsidR="00577C5D" w:rsidRDefault="009904E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IV.21) Warunki otwarcia ofert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Otwarcie ofert nastąpi w dniu </w:t>
      </w:r>
      <w:r w:rsidR="003D098A">
        <w:rPr>
          <w:rFonts w:ascii="Tahoma" w:hAnsi="Tahoma" w:cs="Tahoma"/>
          <w:b/>
          <w:bCs/>
          <w:sz w:val="20"/>
          <w:szCs w:val="20"/>
        </w:rPr>
        <w:t>26</w:t>
      </w:r>
      <w:r w:rsidR="003D098A">
        <w:rPr>
          <w:rFonts w:ascii="Tahoma" w:hAnsi="Tahoma" w:cs="Tahoma"/>
          <w:b/>
          <w:sz w:val="20"/>
          <w:szCs w:val="20"/>
        </w:rPr>
        <w:t xml:space="preserve"> listopada 2020</w:t>
      </w:r>
      <w:r>
        <w:rPr>
          <w:rFonts w:ascii="Tahoma" w:hAnsi="Tahoma" w:cs="Tahoma"/>
          <w:b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 xml:space="preserve"> o godzinie </w:t>
      </w:r>
      <w:r>
        <w:rPr>
          <w:rFonts w:ascii="Tahoma" w:hAnsi="Tahoma" w:cs="Tahoma"/>
          <w:b/>
          <w:sz w:val="20"/>
          <w:szCs w:val="20"/>
        </w:rPr>
        <w:t>10:10</w:t>
      </w:r>
      <w:r>
        <w:rPr>
          <w:rFonts w:ascii="Tahoma" w:hAnsi="Tahoma" w:cs="Tahoma"/>
          <w:sz w:val="20"/>
          <w:szCs w:val="20"/>
        </w:rPr>
        <w:t xml:space="preserve"> w Sali szkoleniowej -Augustów, ul. Szpitala 12, 16-300 Augustów. 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Otwarcie ofert jest jawne.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IV.22) Informacje o formalnościach, jakie powinny zostać dopełnione po otwarciu ofert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niezwłocznie po otwarciu ofert zamieści na stronie internetowej </w:t>
      </w:r>
      <w:hyperlink r:id="rId10">
        <w:r>
          <w:rPr>
            <w:rStyle w:val="czeinternetowe"/>
            <w:rFonts w:ascii="Tahoma" w:hAnsi="Tahoma" w:cs="Tahoma"/>
            <w:sz w:val="20"/>
            <w:szCs w:val="20"/>
          </w:rPr>
          <w:t>www.spzoz.augustow.pl</w:t>
        </w:r>
      </w:hyperlink>
      <w:r>
        <w:rPr>
          <w:rFonts w:ascii="Tahoma" w:hAnsi="Tahoma" w:cs="Tahoma"/>
          <w:sz w:val="20"/>
          <w:szCs w:val="20"/>
        </w:rPr>
        <w:t>, informacje dotyczące: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 (nazw) oraz adresów Wykonawców, którzy złożyli oferty w terminie określonym w Sekcji IV.20),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 zwartych w ofertach.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 terminie 3 dni od dnia zamieszczenia na stronie internetowej informacji, o których mowa w ust.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wezwiedo złożenia w terminie, nie krótszym niż 5 dni od dnia wezwania, aktualnych na dzień złożenia oświadczeń lub dokumentów, potwierdzających okoliczności spełniania warunków udziału w Postępowaniu o których mowa w Sekcji III.5. 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okolicznościach, o których mowa w art. 92 ust. 1 i ust. 1a Ustawy Pzp.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udostępni informacje, o których mowa w art. 92 ust. 1 pkt 1 i 5-7 Ustawy Pzp, na stronie internetowej: www.spzoz.augustow.pl.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IV.23) Informacje o formalnościach, jakie powinny zostać dopełnione po wyborze oferty w celu zawarcia Umowy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Umowa zostanie zawarta w terminach określonych w art. 94 Ustawy Pzp.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Umowę może podpisać w imieniu Wykonawcy osoba upoważniona do reprezentowania Wykonawcy ujawniona we właściwym rejestrze lub pełnomocnik, który wykaże swoje umocowanie, w szczególności przedstawiając stosowne pełnomocnictwo – o ile nie wynika ono z dokumentów załączonych do oferty lub w ich uzupełnieniu.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Umowa zostanie zawarta na warunkach określonych w SIWZ według wzoru Zamawiającego stanowiącego Załącznik nr 3 do SIWZ.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Przed zawarciem Umowy, Wykonawcy wspólnie ubiegający się o udzielenie Zamówienia są zobowiązani przedstawić Zamawiającemu umowę regulującą współpracę tych Wykonawców (na przykład umowa konsorcjum, poolu). Umowa taka, z zastrzeżeniem SekcjiIII.7) ust. 9, powinna określać co najmniej: 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strony umowy,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cel działania,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określenie zakresu działania poszczególnych stron umowy (sposób współdziałania, zakres prac przewidzianych do wykonywania każdemu z nich),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577C5D" w:rsidRDefault="009904E7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V Informacje uzupełniające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V.1) Charakter informacji przekazywanych Wykonawcom</w:t>
      </w:r>
    </w:p>
    <w:p w:rsidR="00577C5D" w:rsidRDefault="009904E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Dane i informacje zawarte w SIWZ oraz przekazywane w toku Postępowania Wykonawcom, przeznaczone są wyłącznie do przygotowania oferty, udziału w Postępowaniu, zawarcia i wykonywania Umowy i w żadnym wypadku nie mogą być wykorzystane w innym celu. SIWZ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SIWZ (w tym w jej Załącznikach) oraz jej bezprawne wykorzystywanie (w tym modyfikacja, zmiana, kopiowanie, powielanie, rozpowszechnianie, publikowanie) w całości lub w części, również w celu wykorzystania w tzw. dziełach zależnych. Treść SIWZ wraz z wszystkimi Załącznikami może zostać wykorzystana w innym celu, niż określony powyżej, wyłącznie po uzyskaniu zgody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Zamawiającego i/lub autora SIWZ.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V.2) Pouczenie o środkach ochrony prawnej przysługujące Wykonawcy w toku Postępowania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Wykonawcom przysługują środki ochrony prawnej określone w Dziale VI Ustawy Pzp „Środki ochrony prawnej” (art. 179 - 198g Ustawy Pzp), tj. odwołanie wnoszone do Prezesa Krajowej Izby Odwoławczej oraz skarga do sądu okręgowego właściwego dla siedziby Zamawiającego.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Ustawy Pzp. Środki ochrony prawnej wobec Ogłoszenia o Zamówieniu oraz SIWZ przysługują również organizacjom wpisanym na listę, o której mowa w art. 154 pkt 5 Ustawy Pzp.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Odwołanie przysługuje wyłącznie od niezgodnej z przepisami czynności Zamawiającego podjętej w Postępowaniu lub zaniechania czynności, do której Zamawiający jest zobowiązany na podstawie Ustawy Pzp. Przy czym, w niniejszym Postępowaniu, odwołanie przysługuje wyłącznie wobec czynności: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określenia warunków udziału w Postępowaniu;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wykluczenia odwołującego z Postępowania;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odrzucenia oferty odwołującego;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opisu przedmiotu Zamówienia;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wyboru najkorzystniejszej oferty.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Terminy na wniesienie odwołania w Postępowaniu są następujące: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182 ust. 1 pkt 2 Ustawy Pzp odwołanie wnosi się w terminie 5 dni od dnia przesłania informacji o czynności Zamawiającego stanowiącej podstawę jego wniesienia - jeżeli zostały przesłane w sposób określony w art. 180 ust. 5 Ustawy Pzpzdanie drugie albo w terminie 10 dni - jeżeli zostały przesłane w inny sposób.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182 ust. 2 pkt 2 Ustawy Pzp, odwołanie wobec treści ogłoszenia o Zamówieniu, a także wobec postanowień SIWZ, wnosi się w terminie 5 dni od dnia zamieszczenia ogłoszenia w Biuletynie Zamówień Publicznych lub SIWZ na stronie internetowej.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182 ust. 3 pkt 2 Ustawy Pzp, odwołanie wobec czynności innych niż określone w art. 182 ust. 1 i 2 Ustawy Pzp wnosi się w terminie 5 dni od dnia, w którym powzięto lub przy zachowaniu należytej staranności można było powziąć wiadomość o okolicznościach stanowiących podstawę jego wniesienia.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182 ust. 4 Ustawy Pzp, jeżeli Zamawiający mimo takiego obowiązku nie przesłał Wykonawcy zawiadomienia o wyborze oferty najkorzystniejszej, odwołanie wnosi się nie później niż w terminie:</w:t>
      </w:r>
    </w:p>
    <w:p w:rsidR="00577C5D" w:rsidRDefault="009904E7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dni od dnia zamieszczenia w Biuletynie Zamówień Publicznych ogłoszenia o udzieleniu Zamówienia,</w:t>
      </w:r>
    </w:p>
    <w:p w:rsidR="00577C5D" w:rsidRDefault="009904E7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 miesiąca od dnia zawarcia umowy, jeżeli Zamawiający nie zamieścił w Biuletynie Zamówień Publicznych ogłoszenia o udzieleniu Zamówienia,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na temat składania skargi do sądu: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ustawyPrawo pocztowe, jest równoznaczne z jej wniesieniem.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terminie 21 dni od dnia wydania orzeczenia o którym mowa w ust. 8pkt 8.1. skargę może wnieść także Prezes Urzędu Zamówień Publicznych. Prezes Urzędu Zamówień Publicznych może także przystąpić do toczącego się postępowania.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 odpowiedzialny za procedury odwoławcze: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Prezes Krajowej Izby Odwoławczej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Postępu 17a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02-676 Warszawa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Postępu 17a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02-676 Warszawa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hyperlink r:id="rId11" w:history="1">
        <w:r w:rsidR="0023180F" w:rsidRPr="00F80389">
          <w:rPr>
            <w:rStyle w:val="Hipercze"/>
            <w:rFonts w:ascii="Tahoma" w:hAnsi="Tahoma" w:cs="Tahoma"/>
            <w:sz w:val="20"/>
            <w:szCs w:val="20"/>
          </w:rPr>
          <w:t>odwolania@uzp.gov.pl</w:t>
        </w:r>
      </w:hyperlink>
    </w:p>
    <w:p w:rsidR="0023180F" w:rsidRDefault="0023180F" w:rsidP="0023180F">
      <w:pPr>
        <w:pStyle w:val="Tekstprzypisudolnego"/>
        <w:rPr>
          <w:rFonts w:ascii="Tahoma" w:hAnsi="Tahoma" w:cs="Tahoma"/>
          <w:lang w:eastAsia="pl-PL"/>
        </w:rPr>
      </w:pPr>
      <w:r>
        <w:rPr>
          <w:rFonts w:ascii="Tahoma" w:hAnsi="Tahoma" w:cs="Tahoma"/>
          <w:u w:val="single"/>
        </w:rPr>
        <w:t>Zasada zastosowania klauzuli informacyjnej z art. 13 RODO.</w:t>
      </w:r>
    </w:p>
    <w:p w:rsidR="0023180F" w:rsidRDefault="0023180F" w:rsidP="0023180F">
      <w:pPr>
        <w:spacing w:line="240" w:lineRule="auto"/>
        <w:jc w:val="both"/>
      </w:pPr>
      <w:r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23180F" w:rsidRDefault="0023180F" w:rsidP="0023180F">
      <w:pPr>
        <w:pStyle w:val="Akapitzlist"/>
        <w:suppressAutoHyphens w:val="0"/>
        <w:spacing w:line="240" w:lineRule="auto"/>
        <w:ind w:left="426" w:hanging="426"/>
        <w:jc w:val="both"/>
      </w:pPr>
    </w:p>
    <w:p w:rsidR="0023180F" w:rsidRDefault="0023180F" w:rsidP="0023180F">
      <w:pPr>
        <w:pStyle w:val="Akapitzlist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administratorem Pani/Pana danych osobowych jest Samodzielny Publiczny Zakład Opieki Zdrowotnej w Augustowie, ul. Szpitalna 12, 16-300 Augustów, tel. 87 644 42 84</w:t>
      </w:r>
      <w:r>
        <w:rPr>
          <w:rFonts w:ascii="Tahoma" w:hAnsi="Tahoma" w:cs="Tahoma"/>
          <w:sz w:val="20"/>
          <w:szCs w:val="20"/>
        </w:rPr>
        <w:t>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inspektorem ochrony danych osobowych w Szpitalu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jest Pan Adam Bartnicki zp@spzoz.augu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stow</w:t>
      </w:r>
      <w:r>
        <w:rPr>
          <w:rStyle w:val="Hipercze"/>
          <w:color w:val="000000"/>
          <w:sz w:val="20"/>
          <w:szCs w:val="20"/>
          <w:lang w:eastAsia="pl-PL"/>
        </w:rPr>
        <w:t>.pl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tel. 87 644 42 59;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>
        <w:rPr>
          <w:rFonts w:ascii="Tahoma" w:hAnsi="Tahoma" w:cs="Tahoma"/>
          <w:sz w:val="20"/>
          <w:szCs w:val="20"/>
        </w:rPr>
        <w:t>związanym z przedmiotowym postępowaniem;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186 z późń. zm.), dalej „ustawa Pzp”;  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ahoma" w:hAnsi="Tahoma" w:cs="Tahoma"/>
          <w:sz w:val="20"/>
          <w:szCs w:val="20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posiada Pani/Pan: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:rsidR="0023180F" w:rsidRDefault="0023180F" w:rsidP="0023180F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W sprawach nieuregulowanych zastosowanie mają przepisy ustawy Prawo zamówień publicznych, Kodeks cywilny oraz akty wykonawcze wydane do w. w. ustaw.</w:t>
      </w:r>
    </w:p>
    <w:p w:rsidR="0023180F" w:rsidRDefault="0023180F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V.4) Załączniki do SIWZ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– Formularz oferty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–Oświadczenie Wykonawcy o niepodleganiu wykluczeniu z postępowania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 – wzór Umowy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D098A" w:rsidRDefault="003D09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D098A" w:rsidRDefault="003D09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1</w:t>
      </w:r>
    </w:p>
    <w:p w:rsidR="00577C5D" w:rsidRDefault="00577C5D">
      <w:pPr>
        <w:jc w:val="center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 O R M U L A R Z    O F E R T Y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siedziba oferenta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577C5D" w:rsidRDefault="009904E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Do:</w:t>
      </w: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SAMODZIELNEGO PUBLICZNEGO ZAKŁADU OPIEKI ZDROWOTNEJ  W AUGUSTOWIE</w:t>
      </w: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577C5D" w:rsidRDefault="00577C5D">
      <w:pPr>
        <w:pStyle w:val="Tretekstu"/>
        <w:jc w:val="center"/>
        <w:rPr>
          <w:rFonts w:ascii="Tahoma" w:hAnsi="Tahoma" w:cs="Tahoma"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Nawiązując do ogłoszenia z dnia ........……………...r. zamieszczonego w Biuletynie Zamówień Publicznych Nr ......................... o przetargu nieograniczonym  – nr spr</w:t>
      </w:r>
      <w:r w:rsidR="003D098A">
        <w:rPr>
          <w:rFonts w:ascii="Tahoma" w:hAnsi="Tahoma" w:cs="Tahoma"/>
          <w:sz w:val="20"/>
        </w:rPr>
        <w:t>awy – 5/ZP/2020</w:t>
      </w:r>
      <w:r>
        <w:rPr>
          <w:rFonts w:ascii="Tahoma" w:hAnsi="Tahoma" w:cs="Tahoma"/>
          <w:sz w:val="20"/>
        </w:rPr>
        <w:t xml:space="preserve"> </w:t>
      </w:r>
      <w:r w:rsidR="003D098A">
        <w:rPr>
          <w:rFonts w:ascii="Tahoma" w:hAnsi="Tahoma" w:cs="Tahoma"/>
          <w:b/>
          <w:sz w:val="20"/>
        </w:rPr>
        <w:t>na „ Wykonanie instalacji gazów medycznych dla SPZOZ w Augustowie</w:t>
      </w:r>
      <w:r>
        <w:rPr>
          <w:rFonts w:ascii="Tahoma" w:hAnsi="Tahoma" w:cs="Tahoma"/>
          <w:b/>
          <w:sz w:val="20"/>
        </w:rPr>
        <w:t>”</w:t>
      </w:r>
    </w:p>
    <w:p w:rsidR="00577C5D" w:rsidRDefault="00577C5D">
      <w:pPr>
        <w:pStyle w:val="Tretekstu"/>
        <w:jc w:val="both"/>
        <w:rPr>
          <w:rFonts w:ascii="Tahoma" w:hAnsi="Tahoma" w:cs="Tahoma"/>
          <w:sz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3D098A">
        <w:rPr>
          <w:rFonts w:ascii="Tahoma" w:hAnsi="Tahoma" w:cs="Tahoma"/>
          <w:b/>
          <w:sz w:val="20"/>
          <w:szCs w:val="20"/>
        </w:rPr>
        <w:t>„ Wykonanie instalacji gazów medycznych dla SPZOZ w Augustowie</w:t>
      </w:r>
      <w:r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w cenie:</w:t>
      </w:r>
    </w:p>
    <w:p w:rsidR="00577C5D" w:rsidRDefault="00577C5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pStyle w:val="Tekstpodstawowy3"/>
        <w:spacing w:line="360" w:lineRule="auto"/>
        <w:rPr>
          <w:rFonts w:ascii="Tahoma" w:hAnsi="Tahoma" w:cs="Tahoma"/>
          <w:sz w:val="20"/>
        </w:rPr>
      </w:pP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D098A" w:rsidRDefault="003D098A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Okres gwarancji …………………………..</w:t>
      </w:r>
    </w:p>
    <w:p w:rsidR="00577C5D" w:rsidRDefault="00577C5D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577C5D" w:rsidRDefault="009904E7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(numerowany wykaz załączników )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i/>
          <w:sz w:val="20"/>
          <w:szCs w:val="20"/>
        </w:rPr>
      </w:pP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Załącznik nr 3 do SIWZ </w:t>
      </w:r>
    </w:p>
    <w:p w:rsidR="00577C5D" w:rsidRDefault="00577C5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beforeAutospacing="1" w:after="119" w:line="36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/ pieczęć wykonawcy /</w:t>
      </w:r>
    </w:p>
    <w:p w:rsidR="00577C5D" w:rsidRDefault="00577C5D">
      <w:pPr>
        <w:spacing w:beforeAutospacing="1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119" w:line="36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OŚWIADCZENIE</w:t>
      </w:r>
    </w:p>
    <w:p w:rsidR="00577C5D" w:rsidRDefault="003D098A">
      <w:pPr>
        <w:spacing w:beforeAutospacing="1" w:after="119" w:line="36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Dotyczy : przetargu nieograniczonego na wykonanie instalacji gazów medycznych dla SPZOZ w Augustowie</w:t>
      </w:r>
    </w:p>
    <w:p w:rsidR="00577C5D" w:rsidRDefault="00577C5D">
      <w:pPr>
        <w:spacing w:beforeAutospacing="1" w:after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4C" w:rsidRDefault="002D064C">
      <w:pPr>
        <w:spacing w:beforeAutospacing="1" w:after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577C5D" w:rsidRDefault="009904E7">
      <w:pPr>
        <w:spacing w:beforeAutospacing="1" w:after="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Niniejszym oświadczam, że reprezentowany przeze mnie wykonawca, składający ofertę w przedmiotowym postępowaniu :</w:t>
      </w:r>
    </w:p>
    <w:p w:rsidR="00577C5D" w:rsidRDefault="00577C5D">
      <w:pPr>
        <w:spacing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numPr>
          <w:ilvl w:val="0"/>
          <w:numId w:val="39"/>
        </w:numPr>
        <w:spacing w:beforeAutospacing="1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nie podlega wykluczeniu z tego postępowania na podstawie art. 24 ust. 1 i 2 w/w ustawy.</w:t>
      </w: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0" w:line="240" w:lineRule="auto"/>
        <w:ind w:left="36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.. ………………………………………</w:t>
      </w:r>
    </w:p>
    <w:p w:rsidR="00577C5D" w:rsidRDefault="00577C5D">
      <w:pPr>
        <w:spacing w:beforeAutospacing="1" w:after="0" w:line="24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0" w:line="240" w:lineRule="auto"/>
        <w:ind w:left="363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>/ miejscowość, data / / podpis upoważnionych przedstawicieli wykonawcy /</w:t>
      </w:r>
    </w:p>
    <w:p w:rsidR="00577C5D" w:rsidRDefault="00577C5D">
      <w:pPr>
        <w:spacing w:after="0"/>
        <w:jc w:val="right"/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4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Nagwek6"/>
        <w:widowControl w:val="0"/>
        <w:tabs>
          <w:tab w:val="left" w:pos="80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M O W A - WZÓR</w:t>
      </w:r>
    </w:p>
    <w:p w:rsidR="00577C5D" w:rsidRDefault="00577C5D">
      <w:pPr>
        <w:pStyle w:val="Tretekstu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będąca wynikiem przeprowadzonego postępowania o zamówienie publiczne w trybie przetargu nieogra</w:t>
      </w:r>
      <w:r w:rsidR="00FF4E72">
        <w:rPr>
          <w:rFonts w:ascii="Tahoma" w:hAnsi="Tahoma" w:cs="Tahoma"/>
          <w:iCs/>
          <w:sz w:val="20"/>
        </w:rPr>
        <w:t>niczonego nr 5/ZP/2020</w:t>
      </w:r>
    </w:p>
    <w:p w:rsidR="00577C5D" w:rsidRDefault="00577C5D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zawarta w dniu .................. w Augustowie pomiędzy :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...............................................................................................................................................................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577C5D" w:rsidRDefault="009904E7">
      <w:pPr>
        <w:pStyle w:val="Tretekstu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Cs/>
          <w:sz w:val="20"/>
        </w:rPr>
        <w:t>NIP : ............................, kapitał zakładowy ...........................................</w:t>
      </w:r>
      <w:r>
        <w:rPr>
          <w:rFonts w:ascii="Tahoma" w:hAnsi="Tahoma" w:cs="Tahoma"/>
          <w:i/>
          <w:sz w:val="20"/>
        </w:rPr>
        <w:t>( dot. tylko spółek kapitałowych )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zwanym w treści umowy </w:t>
      </w:r>
      <w:r>
        <w:rPr>
          <w:rFonts w:ascii="Tahoma" w:hAnsi="Tahoma" w:cs="Tahoma"/>
          <w:b/>
          <w:bCs/>
          <w:iCs/>
          <w:sz w:val="20"/>
        </w:rPr>
        <w:t>Dostawcą</w:t>
      </w:r>
      <w:r>
        <w:rPr>
          <w:rFonts w:ascii="Tahoma" w:hAnsi="Tahoma" w:cs="Tahoma"/>
          <w:iCs/>
          <w:sz w:val="20"/>
        </w:rPr>
        <w:t>,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w imieniu którego działają :</w:t>
      </w: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1) ........................................................</w:t>
      </w: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2) ........................................................</w:t>
      </w:r>
    </w:p>
    <w:p w:rsidR="00577C5D" w:rsidRDefault="00577C5D">
      <w:pPr>
        <w:pStyle w:val="Tretekstu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a</w:t>
      </w:r>
    </w:p>
    <w:p w:rsidR="00577C5D" w:rsidRDefault="00577C5D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bCs/>
          <w:iCs/>
          <w:sz w:val="20"/>
        </w:rPr>
        <w:t>Samodzielnym Publicznym Zakładem Opieki Zdrowotnej  w Augustowie ul. Szpitalna 12 , 16 – 300 Augustów</w:t>
      </w:r>
      <w:r>
        <w:rPr>
          <w:rFonts w:ascii="Tahoma" w:hAnsi="Tahoma" w:cs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zwanym w treści umowy Zamawiającym , w imieniu którego działa :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Danuta Zawadzka – Dyrektor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o następującej treści :</w:t>
      </w:r>
    </w:p>
    <w:p w:rsidR="00577C5D" w:rsidRDefault="00577C5D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577C5D" w:rsidRDefault="009904E7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577C5D" w:rsidRDefault="009904E7">
      <w:pPr>
        <w:pStyle w:val="Nagwek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Przedmiotem niniejszej umowy jest</w:t>
      </w:r>
      <w:r w:rsidR="00FF4E72">
        <w:rPr>
          <w:rFonts w:ascii="Tahoma" w:hAnsi="Tahoma" w:cs="Tahoma"/>
          <w:b w:val="0"/>
          <w:sz w:val="20"/>
          <w:szCs w:val="20"/>
        </w:rPr>
        <w:t xml:space="preserve"> wykonanie instalacji gazów medycznych dla SPZOZ w Augustowie zgodnie ze szczegółową specyfikacją techniczną   warunków wykonania i odbioru robót stanowiącą </w:t>
      </w:r>
      <w:r w:rsidR="00EA42E2">
        <w:rPr>
          <w:rFonts w:ascii="Tahoma" w:hAnsi="Tahoma" w:cs="Tahoma"/>
          <w:b w:val="0"/>
          <w:sz w:val="20"/>
          <w:szCs w:val="20"/>
        </w:rPr>
        <w:t>załącznik nr 1 do niniejszej</w:t>
      </w:r>
      <w:r w:rsidR="002D064C">
        <w:rPr>
          <w:rFonts w:ascii="Tahoma" w:hAnsi="Tahoma" w:cs="Tahoma"/>
          <w:b w:val="0"/>
          <w:sz w:val="20"/>
          <w:szCs w:val="20"/>
        </w:rPr>
        <w:t xml:space="preserve"> umowy.</w:t>
      </w:r>
    </w:p>
    <w:p w:rsidR="00577C5D" w:rsidRDefault="00577C5D">
      <w:pPr>
        <w:pStyle w:val="Styl1"/>
        <w:tabs>
          <w:tab w:val="left" w:pos="300"/>
        </w:tabs>
        <w:spacing w:before="0"/>
        <w:rPr>
          <w:rFonts w:ascii="Tahoma" w:hAnsi="Tahoma" w:cs="Tahoma"/>
          <w:sz w:val="20"/>
        </w:rPr>
      </w:pPr>
    </w:p>
    <w:p w:rsidR="00577C5D" w:rsidRDefault="009904E7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577C5D" w:rsidRDefault="002D064C">
      <w:pPr>
        <w:widowControl w:val="0"/>
        <w:tabs>
          <w:tab w:val="left" w:pos="327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przedmiotu zamówienia do dnia 24 grudnia 2020 r.</w:t>
      </w:r>
    </w:p>
    <w:p w:rsidR="002D064C" w:rsidRDefault="002D064C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577C5D" w:rsidRDefault="002D064C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577C5D" w:rsidRDefault="009904E7">
      <w:pPr>
        <w:pStyle w:val="Tretekstu"/>
        <w:numPr>
          <w:ilvl w:val="0"/>
          <w:numId w:val="32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  <w:r w:rsidR="002D064C">
        <w:rPr>
          <w:rFonts w:ascii="Tahoma" w:hAnsi="Tahoma" w:cs="Tahoma"/>
          <w:sz w:val="20"/>
        </w:rPr>
        <w:t xml:space="preserve"> Okres gwarancji ………………………</w:t>
      </w:r>
    </w:p>
    <w:p w:rsidR="002D064C" w:rsidRDefault="002D064C">
      <w:pPr>
        <w:pStyle w:val="Tretekstu"/>
        <w:numPr>
          <w:ilvl w:val="0"/>
          <w:numId w:val="32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577C5D" w:rsidRDefault="009904E7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577C5D" w:rsidRDefault="009904E7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tytułu zwłoki w zapłacie przekraczającej 30 dni Dostawca może naliczać stosowne odsetki ustawowe.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577C5D" w:rsidRDefault="009904E7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Strony będą miały prawo żądać kar umownych z następujących tytułów, w następującej wysokości :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Dostawcy od wykonania postanowień umowy Dostawca zapłaci Zamawiającemu karę umowną w wysokości 1</w:t>
      </w:r>
      <w:r w:rsidR="002D064C">
        <w:rPr>
          <w:rFonts w:ascii="Tahoma" w:hAnsi="Tahoma" w:cs="Tahoma"/>
          <w:bCs/>
          <w:sz w:val="20"/>
          <w:szCs w:val="20"/>
        </w:rPr>
        <w:t xml:space="preserve">0 % </w:t>
      </w:r>
      <w:r>
        <w:rPr>
          <w:rFonts w:ascii="Tahoma" w:hAnsi="Tahoma" w:cs="Tahoma"/>
          <w:bCs/>
          <w:sz w:val="20"/>
          <w:szCs w:val="20"/>
        </w:rPr>
        <w:t xml:space="preserve"> wart</w:t>
      </w:r>
      <w:r w:rsidR="002D064C">
        <w:rPr>
          <w:rFonts w:ascii="Tahoma" w:hAnsi="Tahoma" w:cs="Tahoma"/>
          <w:bCs/>
          <w:sz w:val="20"/>
          <w:szCs w:val="20"/>
        </w:rPr>
        <w:t>ości zamówienia określonej w § 3</w:t>
      </w:r>
      <w:r>
        <w:rPr>
          <w:rFonts w:ascii="Tahoma" w:hAnsi="Tahoma" w:cs="Tahoma"/>
          <w:bCs/>
          <w:sz w:val="20"/>
          <w:szCs w:val="20"/>
        </w:rPr>
        <w:t xml:space="preserve"> umowy.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</w:t>
      </w:r>
      <w:r w:rsidR="002D064C">
        <w:rPr>
          <w:rFonts w:ascii="Tahoma" w:hAnsi="Tahoma" w:cs="Tahoma"/>
          <w:bCs/>
          <w:sz w:val="20"/>
          <w:szCs w:val="20"/>
        </w:rPr>
        <w:t>0</w:t>
      </w:r>
      <w:r>
        <w:rPr>
          <w:rFonts w:ascii="Tahoma" w:hAnsi="Tahoma" w:cs="Tahoma"/>
          <w:bCs/>
          <w:sz w:val="20"/>
          <w:szCs w:val="20"/>
        </w:rPr>
        <w:t xml:space="preserve"> % wa</w:t>
      </w:r>
      <w:r w:rsidR="002D064C">
        <w:rPr>
          <w:rFonts w:ascii="Tahoma" w:hAnsi="Tahoma" w:cs="Tahoma"/>
          <w:bCs/>
          <w:sz w:val="20"/>
          <w:szCs w:val="20"/>
        </w:rPr>
        <w:t>rtości zamówienia.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opóźnienia w dostawie, Dostawca zapłaci Zamawiającemu karę umowną w wysokości 1 % w</w:t>
      </w:r>
      <w:r w:rsidR="002D064C">
        <w:rPr>
          <w:rFonts w:ascii="Tahoma" w:hAnsi="Tahoma" w:cs="Tahoma"/>
          <w:bCs/>
          <w:sz w:val="20"/>
          <w:szCs w:val="20"/>
        </w:rPr>
        <w:t>artości zamówienia</w:t>
      </w:r>
      <w:r>
        <w:rPr>
          <w:rFonts w:ascii="Tahoma" w:hAnsi="Tahoma" w:cs="Tahoma"/>
          <w:bCs/>
          <w:sz w:val="20"/>
          <w:szCs w:val="20"/>
        </w:rPr>
        <w:t xml:space="preserve"> za każdy dzień opóźnienia.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577C5D" w:rsidRDefault="009904E7">
      <w:pPr>
        <w:pStyle w:val="Styl1"/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577C5D" w:rsidRDefault="009904E7">
      <w:pPr>
        <w:pStyle w:val="Styl1"/>
        <w:numPr>
          <w:ilvl w:val="0"/>
          <w:numId w:val="36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Utratę przez Dostawcę uprawnień koniecznych do prowadzenia działalności gospodarczej.</w:t>
      </w:r>
    </w:p>
    <w:p w:rsidR="00577C5D" w:rsidRDefault="009904E7">
      <w:pPr>
        <w:pStyle w:val="Styl1"/>
        <w:numPr>
          <w:ilvl w:val="0"/>
          <w:numId w:val="36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577C5D" w:rsidRDefault="00577C5D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577C5D" w:rsidRDefault="009904E7">
      <w:pPr>
        <w:pStyle w:val="Styl1"/>
        <w:numPr>
          <w:ilvl w:val="0"/>
          <w:numId w:val="37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umowy wymagają formy pisemnej w postaci aneksu pod rygorem nieważności.</w:t>
      </w:r>
    </w:p>
    <w:p w:rsidR="00577C5D" w:rsidRDefault="009904E7">
      <w:pPr>
        <w:pStyle w:val="Styl1"/>
        <w:numPr>
          <w:ilvl w:val="0"/>
          <w:numId w:val="37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577C5D" w:rsidRDefault="00577C5D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577C5D" w:rsidRDefault="009904E7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577C5D" w:rsidRDefault="009904E7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Ewentualne spory wynikłe w realizacji niniejszej umowy będą rozstrzygane przez właściwy dla Zamawiającego Sąd Powszechny.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577C5D" w:rsidRDefault="009904E7">
      <w:pPr>
        <w:widowControl w:val="0"/>
        <w:tabs>
          <w:tab w:val="left" w:pos="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577C5D" w:rsidRDefault="00577C5D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Nagwek3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Dostawca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Zamawiający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</w:pPr>
    </w:p>
    <w:sectPr w:rsidR="00577C5D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AB" w:rsidRDefault="006A4BAB">
      <w:pPr>
        <w:spacing w:after="0" w:line="240" w:lineRule="auto"/>
      </w:pPr>
      <w:r>
        <w:separator/>
      </w:r>
    </w:p>
  </w:endnote>
  <w:endnote w:type="continuationSeparator" w:id="0">
    <w:p w:rsidR="006A4BAB" w:rsidRDefault="006A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E7" w:rsidRDefault="009904E7">
    <w:pPr>
      <w:pStyle w:val="Stopka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Strona |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instrText>PAGE</w:instrText>
    </w:r>
    <w:r>
      <w:fldChar w:fldCharType="separate"/>
    </w:r>
    <w:r w:rsidR="002D064C">
      <w:rPr>
        <w:noProof/>
      </w:rPr>
      <w:t>21</w:t>
    </w:r>
    <w:r>
      <w:fldChar w:fldCharType="end"/>
    </w:r>
  </w:p>
  <w:p w:rsidR="009904E7" w:rsidRDefault="00990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AB" w:rsidRDefault="006A4BAB">
      <w:pPr>
        <w:spacing w:after="0" w:line="240" w:lineRule="auto"/>
      </w:pPr>
      <w:r>
        <w:separator/>
      </w:r>
    </w:p>
  </w:footnote>
  <w:footnote w:type="continuationSeparator" w:id="0">
    <w:p w:rsidR="006A4BAB" w:rsidRDefault="006A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2"/>
        <w:szCs w:val="22"/>
        <w:lang w:eastAsia="pl-PL"/>
      </w:rPr>
    </w:lvl>
  </w:abstractNum>
  <w:abstractNum w:abstractNumId="2">
    <w:nsid w:val="00000010"/>
    <w:multiLevelType w:val="singleLevel"/>
    <w:tmpl w:val="00000010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3">
    <w:nsid w:val="00000011"/>
    <w:multiLevelType w:val="singleLevel"/>
    <w:tmpl w:val="00000011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86433"/>
    <w:multiLevelType w:val="multilevel"/>
    <w:tmpl w:val="915AC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42673"/>
    <w:multiLevelType w:val="multilevel"/>
    <w:tmpl w:val="624EC61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223619"/>
    <w:multiLevelType w:val="multilevel"/>
    <w:tmpl w:val="2618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13223F40"/>
    <w:multiLevelType w:val="multilevel"/>
    <w:tmpl w:val="74E0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0774D"/>
    <w:multiLevelType w:val="multilevel"/>
    <w:tmpl w:val="392CA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178044A5"/>
    <w:multiLevelType w:val="multilevel"/>
    <w:tmpl w:val="6BA86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1BAF4417"/>
    <w:multiLevelType w:val="multilevel"/>
    <w:tmpl w:val="ED0C9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F9B3A98"/>
    <w:multiLevelType w:val="multilevel"/>
    <w:tmpl w:val="42181D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201456C4"/>
    <w:multiLevelType w:val="multilevel"/>
    <w:tmpl w:val="F0046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B1739"/>
    <w:multiLevelType w:val="multilevel"/>
    <w:tmpl w:val="5072A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1FE4A4B"/>
    <w:multiLevelType w:val="multilevel"/>
    <w:tmpl w:val="D21E68C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29F1425F"/>
    <w:multiLevelType w:val="multilevel"/>
    <w:tmpl w:val="0CAEE4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2BEA7D2D"/>
    <w:multiLevelType w:val="multilevel"/>
    <w:tmpl w:val="15049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2F2D07AD"/>
    <w:multiLevelType w:val="multilevel"/>
    <w:tmpl w:val="3D5C5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35E309DD"/>
    <w:multiLevelType w:val="multilevel"/>
    <w:tmpl w:val="14B8361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8653CD2"/>
    <w:multiLevelType w:val="multilevel"/>
    <w:tmpl w:val="06321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>
    <w:nsid w:val="39621434"/>
    <w:multiLevelType w:val="multilevel"/>
    <w:tmpl w:val="78FAA9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39E67480"/>
    <w:multiLevelType w:val="multilevel"/>
    <w:tmpl w:val="3080E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7A7DAF"/>
    <w:multiLevelType w:val="multilevel"/>
    <w:tmpl w:val="E4A06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19B1A51"/>
    <w:multiLevelType w:val="multilevel"/>
    <w:tmpl w:val="8AD80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4249316F"/>
    <w:multiLevelType w:val="multilevel"/>
    <w:tmpl w:val="6CCE985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5">
    <w:nsid w:val="42CB2B34"/>
    <w:multiLevelType w:val="multilevel"/>
    <w:tmpl w:val="440038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F7739B"/>
    <w:multiLevelType w:val="multilevel"/>
    <w:tmpl w:val="C9E4B8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456C7F4B"/>
    <w:multiLevelType w:val="multilevel"/>
    <w:tmpl w:val="500C5F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8">
    <w:nsid w:val="49D65F89"/>
    <w:multiLevelType w:val="multilevel"/>
    <w:tmpl w:val="BD18F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>
    <w:nsid w:val="49E778EA"/>
    <w:multiLevelType w:val="multilevel"/>
    <w:tmpl w:val="011A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715471"/>
    <w:multiLevelType w:val="multilevel"/>
    <w:tmpl w:val="69CE6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4C24D8"/>
    <w:multiLevelType w:val="multilevel"/>
    <w:tmpl w:val="672C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>
    <w:nsid w:val="4D697C5D"/>
    <w:multiLevelType w:val="multilevel"/>
    <w:tmpl w:val="C0B43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5429713B"/>
    <w:multiLevelType w:val="multilevel"/>
    <w:tmpl w:val="878A4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D4678E"/>
    <w:multiLevelType w:val="multilevel"/>
    <w:tmpl w:val="F6D8741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nsid w:val="5B0D5742"/>
    <w:multiLevelType w:val="multilevel"/>
    <w:tmpl w:val="79B6DFF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nsid w:val="602D7119"/>
    <w:multiLevelType w:val="multilevel"/>
    <w:tmpl w:val="401A9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nsid w:val="62A76CB4"/>
    <w:multiLevelType w:val="multilevel"/>
    <w:tmpl w:val="F00A56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8">
    <w:nsid w:val="66F5204A"/>
    <w:multiLevelType w:val="multilevel"/>
    <w:tmpl w:val="D610A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9">
    <w:nsid w:val="692D3394"/>
    <w:multiLevelType w:val="multilevel"/>
    <w:tmpl w:val="FA8A28BC"/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A3F475F"/>
    <w:multiLevelType w:val="multilevel"/>
    <w:tmpl w:val="8020F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6E6E3F2B"/>
    <w:multiLevelType w:val="multilevel"/>
    <w:tmpl w:val="4F8AC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>
    <w:nsid w:val="6ECF3E27"/>
    <w:multiLevelType w:val="multilevel"/>
    <w:tmpl w:val="3DE4B9C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6C95A5A"/>
    <w:multiLevelType w:val="multilevel"/>
    <w:tmpl w:val="CC0CA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2"/>
  </w:num>
  <w:num w:numId="2">
    <w:abstractNumId w:val="38"/>
  </w:num>
  <w:num w:numId="3">
    <w:abstractNumId w:val="30"/>
  </w:num>
  <w:num w:numId="4">
    <w:abstractNumId w:val="6"/>
  </w:num>
  <w:num w:numId="5">
    <w:abstractNumId w:val="43"/>
  </w:num>
  <w:num w:numId="6">
    <w:abstractNumId w:val="32"/>
  </w:num>
  <w:num w:numId="7">
    <w:abstractNumId w:val="16"/>
  </w:num>
  <w:num w:numId="8">
    <w:abstractNumId w:val="10"/>
  </w:num>
  <w:num w:numId="9">
    <w:abstractNumId w:val="17"/>
  </w:num>
  <w:num w:numId="10">
    <w:abstractNumId w:val="13"/>
  </w:num>
  <w:num w:numId="11">
    <w:abstractNumId w:val="33"/>
  </w:num>
  <w:num w:numId="12">
    <w:abstractNumId w:val="19"/>
  </w:num>
  <w:num w:numId="13">
    <w:abstractNumId w:val="26"/>
  </w:num>
  <w:num w:numId="14">
    <w:abstractNumId w:val="23"/>
  </w:num>
  <w:num w:numId="15">
    <w:abstractNumId w:val="28"/>
  </w:num>
  <w:num w:numId="16">
    <w:abstractNumId w:val="31"/>
  </w:num>
  <w:num w:numId="17">
    <w:abstractNumId w:val="8"/>
  </w:num>
  <w:num w:numId="18">
    <w:abstractNumId w:val="41"/>
  </w:num>
  <w:num w:numId="19">
    <w:abstractNumId w:val="22"/>
  </w:num>
  <w:num w:numId="20">
    <w:abstractNumId w:val="4"/>
  </w:num>
  <w:num w:numId="21">
    <w:abstractNumId w:val="9"/>
  </w:num>
  <w:num w:numId="22">
    <w:abstractNumId w:val="25"/>
  </w:num>
  <w:num w:numId="23">
    <w:abstractNumId w:val="36"/>
  </w:num>
  <w:num w:numId="24">
    <w:abstractNumId w:val="20"/>
  </w:num>
  <w:num w:numId="25">
    <w:abstractNumId w:val="21"/>
  </w:num>
  <w:num w:numId="26">
    <w:abstractNumId w:val="29"/>
  </w:num>
  <w:num w:numId="27">
    <w:abstractNumId w:val="37"/>
  </w:num>
  <w:num w:numId="28">
    <w:abstractNumId w:val="15"/>
  </w:num>
  <w:num w:numId="29">
    <w:abstractNumId w:val="42"/>
  </w:num>
  <w:num w:numId="30">
    <w:abstractNumId w:val="5"/>
  </w:num>
  <w:num w:numId="31">
    <w:abstractNumId w:val="18"/>
  </w:num>
  <w:num w:numId="32">
    <w:abstractNumId w:val="39"/>
  </w:num>
  <w:num w:numId="33">
    <w:abstractNumId w:val="11"/>
  </w:num>
  <w:num w:numId="34">
    <w:abstractNumId w:val="34"/>
  </w:num>
  <w:num w:numId="35">
    <w:abstractNumId w:val="14"/>
  </w:num>
  <w:num w:numId="36">
    <w:abstractNumId w:val="27"/>
  </w:num>
  <w:num w:numId="37">
    <w:abstractNumId w:val="35"/>
  </w:num>
  <w:num w:numId="38">
    <w:abstractNumId w:val="24"/>
  </w:num>
  <w:num w:numId="39">
    <w:abstractNumId w:val="7"/>
  </w:num>
  <w:num w:numId="40">
    <w:abstractNumId w:val="40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C5D"/>
    <w:rsid w:val="0023180F"/>
    <w:rsid w:val="002D064C"/>
    <w:rsid w:val="003D098A"/>
    <w:rsid w:val="00577C5D"/>
    <w:rsid w:val="00621A82"/>
    <w:rsid w:val="006A4BAB"/>
    <w:rsid w:val="009904E7"/>
    <w:rsid w:val="00B5708E"/>
    <w:rsid w:val="00BB198E"/>
    <w:rsid w:val="00CD40DB"/>
    <w:rsid w:val="00EA42E2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link w:val="Nagwek3Znak"/>
    <w:unhideWhenUsed/>
    <w:qFormat/>
    <w:rsid w:val="00C1305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link w:val="Nagwek4Znak"/>
    <w:qFormat/>
    <w:rsid w:val="008007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80071C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link w:val="Nagwek6Znak"/>
    <w:unhideWhenUsed/>
    <w:qFormat/>
    <w:rsid w:val="00C1305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uiPriority w:val="99"/>
    <w:qFormat/>
    <w:rsid w:val="0080071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80071C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80071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70AF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13052"/>
    <w:rPr>
      <w:rFonts w:ascii="Cambria" w:hAnsi="Cambria"/>
      <w:b/>
      <w:bCs/>
      <w:color w:val="4F81BD"/>
    </w:rPr>
  </w:style>
  <w:style w:type="character" w:customStyle="1" w:styleId="Nagwek6Znak">
    <w:name w:val="Nagłówek 6 Znak"/>
    <w:basedOn w:val="Domylnaczcionkaakapitu"/>
    <w:link w:val="Nagwek6"/>
    <w:rsid w:val="00C13052"/>
    <w:rPr>
      <w:rFonts w:ascii="Cambria" w:hAnsi="Cambria"/>
      <w:i/>
      <w:iCs/>
      <w:color w:val="243F60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0071C"/>
    <w:rPr>
      <w:rFonts w:ascii="Times New Roman" w:eastAsia="Times New Roman" w:hAnsi="Times New Roman" w:cs="Times New Roman"/>
      <w:b/>
      <w:i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0071C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71C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0071C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071C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071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nakZnak14">
    <w:name w:val="Znak Znak14"/>
    <w:basedOn w:val="Domylnaczcionkaakapitu"/>
    <w:locked/>
    <w:rsid w:val="0080071C"/>
    <w:rPr>
      <w:b/>
      <w:sz w:val="24"/>
      <w:szCs w:val="24"/>
      <w:lang w:val="pl-PL" w:eastAsia="pl-PL" w:bidi="ar-SA"/>
    </w:rPr>
  </w:style>
  <w:style w:type="character" w:customStyle="1" w:styleId="ZnakZnak13">
    <w:name w:val="Znak Znak13"/>
    <w:basedOn w:val="Domylnaczcionkaakapitu"/>
    <w:locked/>
    <w:rsid w:val="0080071C"/>
    <w:rPr>
      <w:b/>
      <w:sz w:val="16"/>
      <w:szCs w:val="24"/>
      <w:lang w:val="pl-PL" w:eastAsia="pl-PL" w:bidi="ar-SA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Wingdings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06D7"/>
    <w:rPr>
      <w:b/>
      <w:bCs/>
    </w:rPr>
  </w:style>
  <w:style w:type="paragraph" w:customStyle="1" w:styleId="WW-Tekstpodstawowy2">
    <w:name w:val="WW-Tekst podstawowy 2"/>
    <w:basedOn w:val="Normalny"/>
    <w:rsid w:val="00D83DA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basedOn w:val="Normalny"/>
    <w:rsid w:val="007D56D3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C1FF4"/>
    <w:pPr>
      <w:spacing w:after="0" w:line="240" w:lineRule="auto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D29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7D290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071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8007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H3">
    <w:name w:val="H3"/>
    <w:basedOn w:val="Normalny"/>
    <w:uiPriority w:val="99"/>
    <w:rsid w:val="0080071C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071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638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31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wolania@uzp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zoz.august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zoz.august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0019-793C-4635-929B-D74B762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6932</Words>
  <Characters>41596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abartnicki</cp:lastModifiedBy>
  <cp:revision>75</cp:revision>
  <cp:lastPrinted>2019-02-07T07:54:00Z</cp:lastPrinted>
  <dcterms:created xsi:type="dcterms:W3CDTF">2016-08-18T15:20:00Z</dcterms:created>
  <dcterms:modified xsi:type="dcterms:W3CDTF">2020-11-18T08:10:00Z</dcterms:modified>
  <dc:language>pl-PL</dc:language>
</cp:coreProperties>
</file>